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lifecycle    </w:t>
      </w:r>
      <w:r>
        <w:t xml:space="preserve">   magical    </w:t>
      </w:r>
      <w:r>
        <w:t xml:space="preserve">   tail    </w:t>
      </w:r>
      <w:r>
        <w:t xml:space="preserve">   gills    </w:t>
      </w:r>
      <w:r>
        <w:t xml:space="preserve">   migrate    </w:t>
      </w:r>
      <w:r>
        <w:t xml:space="preserve">   water    </w:t>
      </w:r>
      <w:r>
        <w:t xml:space="preserve">   amphibian    </w:t>
      </w:r>
      <w:r>
        <w:t xml:space="preserve">   insect    </w:t>
      </w:r>
      <w:r>
        <w:t xml:space="preserve">   caterpillar    </w:t>
      </w:r>
      <w:r>
        <w:t xml:space="preserve">   eggs    </w:t>
      </w:r>
      <w:r>
        <w:t xml:space="preserve">   ladybug    </w:t>
      </w:r>
      <w:r>
        <w:t xml:space="preserve">   tadpole    </w:t>
      </w:r>
      <w:r>
        <w:t xml:space="preserve">   frog    </w:t>
      </w:r>
      <w:r>
        <w:t xml:space="preserve">   butterfly    </w:t>
      </w:r>
      <w:r>
        <w:t xml:space="preserve">   pupa    </w:t>
      </w:r>
      <w:r>
        <w:t xml:space="preserve">   metamorphosis    </w:t>
      </w:r>
      <w:r>
        <w:t xml:space="preserve">   cocoon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</dc:title>
  <dcterms:created xsi:type="dcterms:W3CDTF">2021-10-11T12:16:58Z</dcterms:created>
  <dcterms:modified xsi:type="dcterms:W3CDTF">2021-10-11T12:16:58Z</dcterms:modified>
</cp:coreProperties>
</file>