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Metaphor, Similes and Personification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................... down at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thunder .............angrily.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fireflies were ..................... in the moonlight.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is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city I live in never 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as thin as a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case is as ................... as a feather.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kind of person is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................still when I dropped my mother's vase.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alarm clock ...............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........................about to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opportunity ..............., open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stomach has a ................ of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printer ........ my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swims like a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hard as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are an .................., you are so kind.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turtle    </w:t>
      </w:r>
      <w:r>
        <w:t xml:space="preserve">   lightning    </w:t>
      </w:r>
      <w:r>
        <w:t xml:space="preserve">   bookworm    </w:t>
      </w:r>
      <w:r>
        <w:t xml:space="preserve">   nails    </w:t>
      </w:r>
      <w:r>
        <w:t xml:space="preserve">   volcano    </w:t>
      </w:r>
      <w:r>
        <w:t xml:space="preserve">   angel    </w:t>
      </w:r>
      <w:r>
        <w:t xml:space="preserve">   light     </w:t>
      </w:r>
      <w:r>
        <w:t xml:space="preserve">   rake    </w:t>
      </w:r>
      <w:r>
        <w:t xml:space="preserve">   smiled    </w:t>
      </w:r>
      <w:r>
        <w:t xml:space="preserve">   sleeps    </w:t>
      </w:r>
      <w:r>
        <w:t xml:space="preserve">   knocks    </w:t>
      </w:r>
      <w:r>
        <w:t xml:space="preserve">   dancing    </w:t>
      </w:r>
      <w:r>
        <w:t xml:space="preserve">   sprang    </w:t>
      </w:r>
      <w:r>
        <w:t xml:space="preserve">   mind    </w:t>
      </w:r>
      <w:r>
        <w:t xml:space="preserve">   ate    </w:t>
      </w:r>
      <w:r>
        <w:t xml:space="preserve">   stood    </w:t>
      </w:r>
      <w:r>
        <w:t xml:space="preserve">   claps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Metaphor, Similes and Personification Crossword</dc:title>
  <dcterms:created xsi:type="dcterms:W3CDTF">2021-10-11T12:17:40Z</dcterms:created>
  <dcterms:modified xsi:type="dcterms:W3CDTF">2021-10-11T12:17:40Z</dcterms:modified>
</cp:coreProperties>
</file>