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Metaphor Word Scramble</w:t>
      </w:r>
    </w:p>
    <w:p>
      <w:pPr>
        <w:pStyle w:val="Questions"/>
      </w:pPr>
      <w:r>
        <w:t xml:space="preserve">1. TSI RNGAINI ATCS AND GSOD  </w:t>
      </w:r>
      <w:r>
        <w:rPr>
          <w:u w:val="single"/>
        </w:rPr>
        <w:t xml:space="preserve">________________________</w:t>
      </w:r>
    </w:p>
    <w:p>
      <w:pPr>
        <w:pStyle w:val="Questions"/>
      </w:pPr>
      <w:r>
        <w:t xml:space="preserve">2. UYO ERA YM INEHUSSN 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3. HET PLAPE OF YM EYE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4. A PEICRE RFO TSEASIDR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5. THE RWOSLD A ETSAG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6. HRETA FO LDGO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RHOMAPTE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FLEI SI A GHHIWAY 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9. ITSH OEWKMHOR IS A REEEBZ  </w:t>
      </w:r>
      <w:r>
        <w:rPr>
          <w:u w:val="single"/>
        </w:rPr>
        <w:t xml:space="preserve">________________________</w:t>
      </w:r>
    </w:p>
    <w:p>
      <w:pPr>
        <w:pStyle w:val="Questions"/>
      </w:pPr>
      <w:r>
        <w:t xml:space="preserve">10. ESSL SI MREO 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Metaphor Word Scramble</dc:title>
  <dcterms:created xsi:type="dcterms:W3CDTF">2021-10-11T12:17:25Z</dcterms:created>
  <dcterms:modified xsi:type="dcterms:W3CDTF">2021-10-11T12:17:25Z</dcterms:modified>
</cp:coreProperties>
</file>