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Metaphysic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mother nature    </w:t>
      </w:r>
      <w:r>
        <w:t xml:space="preserve">   Aristotle    </w:t>
      </w:r>
      <w:r>
        <w:t xml:space="preserve">   plato    </w:t>
      </w:r>
      <w:r>
        <w:t xml:space="preserve">   time    </w:t>
      </w:r>
      <w:r>
        <w:t xml:space="preserve">   space    </w:t>
      </w:r>
      <w:r>
        <w:t xml:space="preserve">   soul    </w:t>
      </w:r>
      <w:r>
        <w:t xml:space="preserve">   self    </w:t>
      </w:r>
      <w:r>
        <w:t xml:space="preserve">   reality    </w:t>
      </w:r>
      <w:r>
        <w:t xml:space="preserve">   alter-reality    </w:t>
      </w:r>
      <w:r>
        <w:t xml:space="preserve">   existence    </w:t>
      </w:r>
      <w:r>
        <w:t xml:space="preserve">   human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Metaphysic</dc:title>
  <dcterms:created xsi:type="dcterms:W3CDTF">2021-10-11T12:16:53Z</dcterms:created>
  <dcterms:modified xsi:type="dcterms:W3CDTF">2021-10-11T12:16:53Z</dcterms:modified>
</cp:coreProperties>
</file>