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Metaphysical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 343 meters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 of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embodiment of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love, warmth, family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stance clearly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stpecnoc tcartsba  Hint* think abstractly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storytelling;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Metaphysical Poetry </dc:title>
  <dcterms:created xsi:type="dcterms:W3CDTF">2021-10-11T12:17:45Z</dcterms:created>
  <dcterms:modified xsi:type="dcterms:W3CDTF">2021-10-11T12:17:45Z</dcterms:modified>
</cp:coreProperties>
</file>