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Metaphysics of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monist view of everything being reducible to physical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Dualist idea that states that physicalism fails as there is more to know than physical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argument which states that the extension and thought of the mind and body mean they are distinct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direction of a particular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counter to the divisibility argument which suggests that one cannot claim that "X is not Z" based on the fact that "I know who X is" and "I do not know who Y is"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observation of one's own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mental events cannot cause physical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proposed the zombie argument?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ideas that deny dualism of any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mental properties rely on the physical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Metaphysics of Mind</dc:title>
  <dcterms:created xsi:type="dcterms:W3CDTF">2021-10-11T12:17:49Z</dcterms:created>
  <dcterms:modified xsi:type="dcterms:W3CDTF">2021-10-11T12:17:49Z</dcterms:modified>
</cp:coreProperties>
</file>