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Meteghan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Seafood    </w:t>
      </w:r>
      <w:r>
        <w:t xml:space="preserve">   Lobster    </w:t>
      </w:r>
      <w:r>
        <w:t xml:space="preserve">   Forest    </w:t>
      </w:r>
      <w:r>
        <w:t xml:space="preserve">   Cliffs    </w:t>
      </w:r>
      <w:r>
        <w:t xml:space="preserve">   Waves    </w:t>
      </w:r>
      <w:r>
        <w:t xml:space="preserve">   Acadian    </w:t>
      </w:r>
      <w:r>
        <w:t xml:space="preserve">   Meteghan    </w:t>
      </w:r>
      <w:r>
        <w:t xml:space="preserve">   Nova Scotia    </w:t>
      </w:r>
      <w:r>
        <w:t xml:space="preserve">   Fish    </w:t>
      </w:r>
      <w:r>
        <w:t xml:space="preserve">   Ocean    </w:t>
      </w:r>
      <w:r>
        <w:t xml:space="preserve">   Shore    </w:t>
      </w:r>
      <w:r>
        <w:t xml:space="preserve">   Lighthouse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Meteghan Word Search</dc:title>
  <dcterms:created xsi:type="dcterms:W3CDTF">2021-10-11T12:16:52Z</dcterms:created>
  <dcterms:modified xsi:type="dcterms:W3CDTF">2021-10-11T12:16:52Z</dcterms:modified>
</cp:coreProperties>
</file>