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tempete de pluie    </w:t>
      </w:r>
      <w:r>
        <w:t xml:space="preserve">   rafale    </w:t>
      </w:r>
      <w:r>
        <w:t xml:space="preserve">   poudrerie    </w:t>
      </w:r>
      <w:r>
        <w:t xml:space="preserve">   giboulee    </w:t>
      </w:r>
      <w:r>
        <w:t xml:space="preserve">   beau    </w:t>
      </w:r>
      <w:r>
        <w:t xml:space="preserve">   mauvais    </w:t>
      </w:r>
      <w:r>
        <w:t xml:space="preserve">   gele    </w:t>
      </w:r>
      <w:r>
        <w:t xml:space="preserve">   vente    </w:t>
      </w:r>
      <w:r>
        <w:t xml:space="preserve">   pleut    </w:t>
      </w:r>
      <w:r>
        <w:t xml:space="preserve">   neige    </w:t>
      </w:r>
      <w:r>
        <w:t xml:space="preserve">   verglas    </w:t>
      </w:r>
      <w:r>
        <w:t xml:space="preserve">   glace    </w:t>
      </w:r>
      <w:r>
        <w:t xml:space="preserve">   eclairs    </w:t>
      </w:r>
      <w:r>
        <w:t xml:space="preserve">   tonnerre    </w:t>
      </w:r>
      <w:r>
        <w:t xml:space="preserve">   grele    </w:t>
      </w:r>
      <w:r>
        <w:t xml:space="preserve">   orage    </w:t>
      </w:r>
      <w:r>
        <w:t xml:space="preserve">   nuages    </w:t>
      </w:r>
      <w:r>
        <w:t xml:space="preserve">   averses    </w:t>
      </w:r>
      <w:r>
        <w:t xml:space="preserve">   blizzard    </w:t>
      </w:r>
      <w:r>
        <w:t xml:space="preserve">   tempete de neige    </w:t>
      </w:r>
      <w:r>
        <w:t xml:space="preserve">   gris    </w:t>
      </w:r>
      <w:r>
        <w:t xml:space="preserve">   brume    </w:t>
      </w:r>
      <w:r>
        <w:t xml:space="preserve">   bruine    </w:t>
      </w:r>
      <w:r>
        <w:t xml:space="preserve">   brouillard    </w:t>
      </w:r>
      <w:r>
        <w:t xml:space="preserve">   froid    </w:t>
      </w:r>
      <w:r>
        <w:t xml:space="preserve">   chaud    </w:t>
      </w:r>
      <w:r>
        <w:t xml:space="preserve">   soleil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</dc:title>
  <dcterms:created xsi:type="dcterms:W3CDTF">2021-10-11T12:17:05Z</dcterms:created>
  <dcterms:modified xsi:type="dcterms:W3CDTF">2021-10-11T12:17:05Z</dcterms:modified>
</cp:coreProperties>
</file>