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Meteor Shower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rock or metal that reaches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from space that becomes glowing hot when it passes into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pieces of stone or metal that move through outer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star and all of the objects that travel around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slows down an object whenever it touches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blanket of gases that surrounds a planet or other object.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meteorites.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hole in the surface of a planet or moon formed by the force of a meteorite.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pieces of rock and metal that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Balls of rock, dust, and ice that orbit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 Shower Vocabulary List</dc:title>
  <dcterms:created xsi:type="dcterms:W3CDTF">2021-10-11T12:16:48Z</dcterms:created>
  <dcterms:modified xsi:type="dcterms:W3CDTF">2021-10-11T12:16:48Z</dcterms:modified>
</cp:coreProperties>
</file>