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Meteor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For you    </w:t>
      </w:r>
      <w:r>
        <w:t xml:space="preserve">   joker card    </w:t>
      </w:r>
      <w:r>
        <w:t xml:space="preserve">   romance    </w:t>
      </w:r>
      <w:r>
        <w:t xml:space="preserve">   Kdrama    </w:t>
      </w:r>
      <w:r>
        <w:t xml:space="preserve">   F4    </w:t>
      </w:r>
      <w:r>
        <w:t xml:space="preserve">   love    </w:t>
      </w:r>
      <w:r>
        <w:t xml:space="preserve">   Teng Tang Jing.    </w:t>
      </w:r>
      <w:r>
        <w:t xml:space="preserve">   Xi Men    </w:t>
      </w:r>
      <w:r>
        <w:t xml:space="preserve">   Mei Zuo    </w:t>
      </w:r>
      <w:r>
        <w:t xml:space="preserve">   Hua Ze Lei    </w:t>
      </w:r>
      <w:r>
        <w:t xml:space="preserve">   Dao Ming Si.    </w:t>
      </w:r>
      <w:r>
        <w:t xml:space="preserve">   Dong Shan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 garden</dc:title>
  <dcterms:created xsi:type="dcterms:W3CDTF">2021-10-11T12:17:17Z</dcterms:created>
  <dcterms:modified xsi:type="dcterms:W3CDTF">2021-10-11T12:17:17Z</dcterms:modified>
</cp:coreProperties>
</file>