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Meteoroid, Meteor and Meteorite</w:t>
      </w:r>
    </w:p>
    <w:p>
      <w:pPr>
        <w:pStyle w:val="Questions"/>
      </w:pPr>
      <w:r>
        <w:t xml:space="preserve">1. ELBARFIL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ANGIRGZ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ERMOET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IEEDOMTRO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EEMORT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TOIRMEEET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CSTOEM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ONOGIHST RAST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SROAL DNJRKYAU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LEMCEUSOL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Meteoroid, Meteor and Meteorite</dc:title>
  <dcterms:created xsi:type="dcterms:W3CDTF">2021-10-11T12:17:38Z</dcterms:created>
  <dcterms:modified xsi:type="dcterms:W3CDTF">2021-10-11T12:17:38Z</dcterms:modified>
</cp:coreProperties>
</file>