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Meteorolgy Scramble</w:t>
      </w:r>
    </w:p>
    <w:p>
      <w:pPr>
        <w:pStyle w:val="Questions"/>
      </w:pPr>
      <w:r>
        <w:t xml:space="preserve">1. TMEOGRYOLEO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WEEARHT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TEMLACI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OTEHROPRSE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OEIRSPEHNO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TURAETEREPM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ENIGRONT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XYEGON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EROTMHPSAE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RBEARMTOE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Meteorolgy Scramble</dc:title>
  <dcterms:created xsi:type="dcterms:W3CDTF">2021-10-11T12:17:01Z</dcterms:created>
  <dcterms:modified xsi:type="dcterms:W3CDTF">2021-10-11T12:17:01Z</dcterms:modified>
</cp:coreProperties>
</file>