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Meteorological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wind    </w:t>
      </w:r>
      <w:r>
        <w:t xml:space="preserve">   surge    </w:t>
      </w:r>
      <w:r>
        <w:t xml:space="preserve">   storm    </w:t>
      </w:r>
      <w:r>
        <w:t xml:space="preserve">   shower    </w:t>
      </w:r>
      <w:r>
        <w:t xml:space="preserve">   radar    </w:t>
      </w:r>
      <w:r>
        <w:t xml:space="preserve">   precipitation    </w:t>
      </w:r>
      <w:r>
        <w:t xml:space="preserve">   overcast    </w:t>
      </w:r>
      <w:r>
        <w:t xml:space="preserve">   ozone    </w:t>
      </w:r>
      <w:r>
        <w:t xml:space="preserve">   thunder    </w:t>
      </w:r>
      <w:r>
        <w:t xml:space="preserve">   lightning    </w:t>
      </w:r>
      <w:r>
        <w:t xml:space="preserve">   airstream    </w:t>
      </w:r>
      <w:r>
        <w:t xml:space="preserve">   thaw    </w:t>
      </w:r>
      <w:r>
        <w:t xml:space="preserve">   inversion    </w:t>
      </w:r>
      <w:r>
        <w:t xml:space="preserve">   pressure    </w:t>
      </w:r>
      <w:r>
        <w:t xml:space="preserve">   hail    </w:t>
      </w:r>
      <w:r>
        <w:t xml:space="preserve">   gust    </w:t>
      </w:r>
      <w:r>
        <w:t xml:space="preserve">   typhoon    </w:t>
      </w:r>
      <w:r>
        <w:t xml:space="preserve">   front    </w:t>
      </w:r>
      <w:r>
        <w:t xml:space="preserve">   flood    </w:t>
      </w:r>
      <w:r>
        <w:t xml:space="preserve">   downburst    </w:t>
      </w:r>
      <w:r>
        <w:t xml:space="preserve">   corona    </w:t>
      </w:r>
      <w:r>
        <w:t xml:space="preserve">   condensation    </w:t>
      </w:r>
      <w:r>
        <w:t xml:space="preserve">   climatology    </w:t>
      </w:r>
      <w:r>
        <w:t xml:space="preserve">   barometer    </w:t>
      </w:r>
      <w:r>
        <w:t xml:space="preserve">   blizzard    </w:t>
      </w:r>
      <w:r>
        <w:t xml:space="preserve">   atmosphere    </w:t>
      </w:r>
      <w:r>
        <w:t xml:space="preserve">   anticyclone    </w:t>
      </w:r>
      <w:r>
        <w:t xml:space="preserve">   velocity    </w:t>
      </w:r>
      <w:r>
        <w:t xml:space="preserve">   tornado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Meteorological Terms</dc:title>
  <dcterms:created xsi:type="dcterms:W3CDTF">2021-10-11T12:16:18Z</dcterms:created>
  <dcterms:modified xsi:type="dcterms:W3CDTF">2021-10-11T12:16:18Z</dcterms:modified>
</cp:coreProperties>
</file>