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Meteorology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stationary front    </w:t>
      </w:r>
      <w:r>
        <w:t xml:space="preserve">   climate    </w:t>
      </w:r>
      <w:r>
        <w:t xml:space="preserve">   continental polar air mass    </w:t>
      </w:r>
      <w:r>
        <w:t xml:space="preserve">   warm front    </w:t>
      </w:r>
      <w:r>
        <w:t xml:space="preserve">   maritime tropical air mass    </w:t>
      </w:r>
      <w:r>
        <w:t xml:space="preserve">   cold front    </w:t>
      </w:r>
      <w:r>
        <w:t xml:space="preserve">   maritime polar air mass    </w:t>
      </w:r>
      <w:r>
        <w:t xml:space="preserve">   convection    </w:t>
      </w:r>
      <w:r>
        <w:t xml:space="preserve">   local winds    </w:t>
      </w:r>
      <w:r>
        <w:t xml:space="preserve">   global winds    </w:t>
      </w:r>
      <w:r>
        <w:t xml:space="preserve">   sea/land breezes    </w:t>
      </w:r>
      <w:r>
        <w:t xml:space="preserve">   thermosphere    </w:t>
      </w:r>
      <w:r>
        <w:t xml:space="preserve">   troposphere    </w:t>
      </w:r>
      <w:r>
        <w:t xml:space="preserve">   stratosphere    </w:t>
      </w:r>
      <w:r>
        <w:t xml:space="preserve">   mesosphere    </w:t>
      </w:r>
      <w:r>
        <w:t xml:space="preserve">   ozone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Meteorology</dc:title>
  <dcterms:created xsi:type="dcterms:W3CDTF">2021-10-11T12:17:30Z</dcterms:created>
  <dcterms:modified xsi:type="dcterms:W3CDTF">2021-10-11T12:17:30Z</dcterms:modified>
</cp:coreProperties>
</file>