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Meteorology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doldrums    </w:t>
      </w:r>
      <w:r>
        <w:t xml:space="preserve">   convection current    </w:t>
      </w:r>
      <w:r>
        <w:t xml:space="preserve">   Coriolis effect    </w:t>
      </w:r>
      <w:r>
        <w:t xml:space="preserve">   jet stream    </w:t>
      </w:r>
      <w:r>
        <w:t xml:space="preserve">   Easterlies    </w:t>
      </w:r>
      <w:r>
        <w:t xml:space="preserve">   Westerlies    </w:t>
      </w:r>
      <w:r>
        <w:t xml:space="preserve">   Trade winds    </w:t>
      </w:r>
      <w:r>
        <w:t xml:space="preserve">   sea breeze    </w:t>
      </w:r>
      <w:r>
        <w:t xml:space="preserve">   Land breeze    </w:t>
      </w:r>
      <w:r>
        <w:t xml:space="preserve">   Local winds    </w:t>
      </w:r>
      <w:r>
        <w:t xml:space="preserve">   Global winds    </w:t>
      </w:r>
      <w:r>
        <w:t xml:space="preserve">   Layers of the atmosphere    </w:t>
      </w:r>
      <w:r>
        <w:t xml:space="preserve">   Climate    </w:t>
      </w:r>
      <w:r>
        <w:t xml:space="preserve">   Low pressure    </w:t>
      </w:r>
      <w:r>
        <w:t xml:space="preserve">   High pressure    </w:t>
      </w:r>
      <w:r>
        <w:t xml:space="preserve">   radiation    </w:t>
      </w:r>
      <w:r>
        <w:t xml:space="preserve">   Convection    </w:t>
      </w:r>
      <w:r>
        <w:t xml:space="preserve">   Conduction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Meteorology</dc:title>
  <dcterms:created xsi:type="dcterms:W3CDTF">2021-10-11T12:17:42Z</dcterms:created>
  <dcterms:modified xsi:type="dcterms:W3CDTF">2021-10-11T12:17:42Z</dcterms:modified>
</cp:coreProperties>
</file>