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Meteorology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Dangerous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 temp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feeling of temperature and humidity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Pressure in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Direction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degree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Atmospheric moisture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Dew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doing weather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Meteorology</dc:title>
  <dcterms:created xsi:type="dcterms:W3CDTF">2021-10-11T12:16:21Z</dcterms:created>
  <dcterms:modified xsi:type="dcterms:W3CDTF">2021-10-11T12:16:21Z</dcterms:modified>
</cp:coreProperties>
</file>