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Meteorology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cloud that has a vertical delevopment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on converting liquid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boundary between two adjoining air masses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condition of air that is more highly concerated than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 water that falls to the ground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of air that contains the maximum quanity of water vapor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absorbed or released during a change in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conditions of water droplets still in liquid for below 0 degrees celcius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tiny bits of particulate matter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conversion of a solid directly to a gas without going throw the liquid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three high cloud types, thin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clouds that are sheets or layers in the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vapor in the air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Meteorology </dc:title>
  <dcterms:created xsi:type="dcterms:W3CDTF">2021-10-11T12:16:27Z</dcterms:created>
  <dcterms:modified xsi:type="dcterms:W3CDTF">2021-10-11T12:16:27Z</dcterms:modified>
</cp:coreProperties>
</file>