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Meteorology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thermosphere    </w:t>
      </w:r>
      <w:r>
        <w:t xml:space="preserve">   stratosphere    </w:t>
      </w:r>
      <w:r>
        <w:t xml:space="preserve">   troposphere    </w:t>
      </w:r>
      <w:r>
        <w:t xml:space="preserve">   vapor    </w:t>
      </w:r>
      <w:r>
        <w:t xml:space="preserve">   water    </w:t>
      </w:r>
      <w:r>
        <w:t xml:space="preserve">   dust    </w:t>
      </w:r>
      <w:r>
        <w:t xml:space="preserve">   methane    </w:t>
      </w:r>
      <w:r>
        <w:t xml:space="preserve">   nitrous    </w:t>
      </w:r>
      <w:r>
        <w:t xml:space="preserve">   hydrogen    </w:t>
      </w:r>
      <w:r>
        <w:t xml:space="preserve">   xenon    </w:t>
      </w:r>
      <w:r>
        <w:t xml:space="preserve">   krypton    </w:t>
      </w:r>
      <w:r>
        <w:t xml:space="preserve">   helium    </w:t>
      </w:r>
      <w:r>
        <w:t xml:space="preserve">   neon    </w:t>
      </w:r>
      <w:r>
        <w:t xml:space="preserve">   dioxide    </w:t>
      </w:r>
      <w:r>
        <w:t xml:space="preserve">   carbon    </w:t>
      </w:r>
      <w:r>
        <w:t xml:space="preserve">   oxygen    </w:t>
      </w:r>
      <w:r>
        <w:t xml:space="preserve">   nitrogen    </w:t>
      </w:r>
      <w:r>
        <w:t xml:space="preserve">   sun    </w:t>
      </w:r>
      <w:r>
        <w:t xml:space="preserve">   ultraviolet    </w:t>
      </w:r>
      <w:r>
        <w:t xml:space="preserve">   ozonosphere    </w:t>
      </w:r>
      <w:r>
        <w:t xml:space="preserve">   gas    </w:t>
      </w:r>
      <w:r>
        <w:t xml:space="preserve">   ozone    </w:t>
      </w:r>
      <w:r>
        <w:t xml:space="preserve">   pollution    </w:t>
      </w:r>
      <w:r>
        <w:t xml:space="preserve">   flight    </w:t>
      </w:r>
      <w:r>
        <w:t xml:space="preserve">   work    </w:t>
      </w:r>
      <w:r>
        <w:t xml:space="preserve">   vacation    </w:t>
      </w:r>
      <w:r>
        <w:t xml:space="preserve">   prediction    </w:t>
      </w:r>
      <w:r>
        <w:t xml:space="preserve">   harvesting    </w:t>
      </w:r>
      <w:r>
        <w:t xml:space="preserve">   irrigation    </w:t>
      </w:r>
      <w:r>
        <w:t xml:space="preserve">   planting    </w:t>
      </w:r>
      <w:r>
        <w:t xml:space="preserve">   forecast    </w:t>
      </w:r>
      <w:r>
        <w:t xml:space="preserve">   map    </w:t>
      </w:r>
      <w:r>
        <w:t xml:space="preserve">   data    </w:t>
      </w:r>
      <w:r>
        <w:t xml:space="preserve">   condition    </w:t>
      </w:r>
      <w:r>
        <w:t xml:space="preserve">   fronts    </w:t>
      </w:r>
      <w:r>
        <w:t xml:space="preserve">   weather    </w:t>
      </w:r>
      <w:r>
        <w:t xml:space="preserve">   moisture    </w:t>
      </w:r>
      <w:r>
        <w:t xml:space="preserve">   wind    </w:t>
      </w:r>
      <w:r>
        <w:t xml:space="preserve">   atmosphere    </w:t>
      </w:r>
      <w:r>
        <w:t xml:space="preserve">   meteorology    </w:t>
      </w:r>
      <w:r>
        <w:t xml:space="preserve">   meteorologist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</dc:title>
  <dcterms:created xsi:type="dcterms:W3CDTF">2021-10-11T12:17:58Z</dcterms:created>
  <dcterms:modified xsi:type="dcterms:W3CDTF">2021-10-11T12:17:58Z</dcterms:modified>
</cp:coreProperties>
</file>