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Meteorology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a cold and warm air mass meet but do not move in either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mass of air that takes on the temperature and moisture characteristics of the surface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middle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two cold air masses merge and force warmer air between them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rotating mass of warm, moist air rotating an upward upward counterclockwise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 when a cold air mass over takes a warm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a warm air air mass slides up and over a cold air mass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rotating mass of cool, dry air rotating in a downward clockwise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low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feathery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visible mass of condensed water in the atmosphere made up of mixtures of tiny droplets of water or tiny crystals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in layers often covers the whole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high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puffy masses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</dc:title>
  <dcterms:created xsi:type="dcterms:W3CDTF">2021-10-11T12:16:32Z</dcterms:created>
  <dcterms:modified xsi:type="dcterms:W3CDTF">2021-10-11T12:16:32Z</dcterms:modified>
</cp:coreProperties>
</file>