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Meteorology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form of water that falls from a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converting a 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term referring to water vapor in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temperature to which a parcel of air would need to be cooled to reach saturation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three basic cloud forms, they are sheets or layers that cover much or all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three basic cloud forms: they are thin delicate ice crystal clouds often appearing as veil like patches or wispy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ratio of the air's water vapor content to its water vapor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change of state from a gas to a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air hat contains the maximum quantity of water vapor that it can hold at any given temperature and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energy absorbed or released during a change in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designed to measure relative humidity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conversion of a solid directly to gas without passing through the liquid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boundary between two adjoining air masses having contrasting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water vapor is changed directly to a solid without passing through the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</dc:title>
  <dcterms:created xsi:type="dcterms:W3CDTF">2021-10-11T12:16:46Z</dcterms:created>
  <dcterms:modified xsi:type="dcterms:W3CDTF">2021-10-11T12:16:46Z</dcterms:modified>
</cp:coreProperties>
</file>