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Meteorology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heat being transferred through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Main way that Earth got its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plants use to turn carbon dioxide into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way we feel the sun's warmth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Gas that is the major greenhouse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top layer of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Excess carbon dioxide effects the _________ as well.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bottom layer of the atmosphere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hot air rising and sinking when cooled.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biggest cause of pollution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biggest danger to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CFC's destroy this layer of O3 molecules that protect from ultraviolet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third layer of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Volcanoes gave the Earth its atmosphere by...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Second layer of the atmosphere where the ozone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way scientists know about the early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Important gas today that was not present in the early atmosphere in abundance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Meteorology</dc:title>
  <dcterms:created xsi:type="dcterms:W3CDTF">2021-10-11T12:16:50Z</dcterms:created>
  <dcterms:modified xsi:type="dcterms:W3CDTF">2021-10-11T12:16:50Z</dcterms:modified>
</cp:coreProperties>
</file>