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that usually causes long days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Wind speed, wind direction, air pressure, temperature, and _______________ all help determine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that occurs when a Cool, Cold, and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is Cold and Humid. Which air mass does this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oxygen molecules most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Pressure =__________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altitude increases molecules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air is Warm and Humid. Which air mass is 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warm front brings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hurricane usually forms over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is frigid cold and dry. Which air mass is 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Tornadoes form with a Maritime Tropical, a Cold Front,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air is Warm and dry. Which air mass is 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Air Pressure =_______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tornadoes form?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Warm Water    </w:t>
      </w:r>
      <w:r>
        <w:t xml:space="preserve">   Cloudy Weather    </w:t>
      </w:r>
      <w:r>
        <w:t xml:space="preserve">   Happy Weather    </w:t>
      </w:r>
      <w:r>
        <w:t xml:space="preserve">   Lousy Weather    </w:t>
      </w:r>
      <w:r>
        <w:t xml:space="preserve">   Land    </w:t>
      </w:r>
      <w:r>
        <w:t xml:space="preserve">   Continental Polar    </w:t>
      </w:r>
      <w:r>
        <w:t xml:space="preserve">   Continental Polar    </w:t>
      </w:r>
      <w:r>
        <w:t xml:space="preserve">   Maritime Tropical    </w:t>
      </w:r>
      <w:r>
        <w:t xml:space="preserve">   Continental Tropical    </w:t>
      </w:r>
      <w:r>
        <w:t xml:space="preserve">   Maritime Polar    </w:t>
      </w:r>
      <w:r>
        <w:t xml:space="preserve">   Stationary Front    </w:t>
      </w:r>
      <w:r>
        <w:t xml:space="preserve">   Occluded Front    </w:t>
      </w:r>
      <w:r>
        <w:t xml:space="preserve">   Sea Level.    </w:t>
      </w:r>
      <w:r>
        <w:t xml:space="preserve">   Spread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CrossWord Puzzle</dc:title>
  <dcterms:created xsi:type="dcterms:W3CDTF">2021-10-11T12:17:35Z</dcterms:created>
  <dcterms:modified xsi:type="dcterms:W3CDTF">2021-10-11T12:17:35Z</dcterms:modified>
</cp:coreProperties>
</file>