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Meteorology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weather front stays in one place for a long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Transition from warm air to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weather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air masses are cool, moist, and unstable.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protective ozone layer is found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highest layer of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 is the desert Southwest, the high plains and Mexico with relation to the United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Sea breezes and land breezes, Anabatic and katabatic winds, and Foehn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transferred by circulation of a liquid or gas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Layers of gases surrounding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wind systems that occur at or near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Air Masses cold temperatures and little moisture.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Masses warm temperatures and rich in moisture.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meteor blow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weather front occurs when a warm air mass replaces a cold air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air moves from the sea to the land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Aurora borealis are caused by electrically charged particles in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 Crossword</dc:title>
  <dcterms:created xsi:type="dcterms:W3CDTF">2021-10-11T12:17:28Z</dcterms:created>
  <dcterms:modified xsi:type="dcterms:W3CDTF">2021-10-11T12:17:28Z</dcterms:modified>
</cp:coreProperties>
</file>