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Meteorology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 is when a solid changes to a gas skipping the liquid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happens when a liquid is converting/changing into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cumulus, cirrus, and stratus are all forms of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boundary between two adjoining air masses having contrasting characteristics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 is the ratio of the airs water-vapor content to its water-vapor capacity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energy absorbed or released during a change in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refers to water vapor in the air but not in liquid form of fog, cloud, or rain is called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 is the change of state from a gas to a liquid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condition of water droplets that stay in liquid form, temp. of below 0 degrees celcius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form of water that falls from a cloud (rain, snow, etc.)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air that has the maximum quantity of water vapor that can hold at any temperature and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instrument designed and used to measure relative humidity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temperature that air has to be cooled to reach saturation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Meteorology Crossword</dc:title>
  <dcterms:created xsi:type="dcterms:W3CDTF">2021-10-11T12:16:25Z</dcterms:created>
  <dcterms:modified xsi:type="dcterms:W3CDTF">2021-10-11T12:16:25Z</dcterms:modified>
</cp:coreProperties>
</file>