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 Grade 8 Fall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level fluffy clouds made of water drops but without enough moisture to be rain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Hurricanes tend to form at the equator,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spinning planet with wind bands (Jovian bands) resulting from Coriolis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the atmosphere with stable temperature and horizontal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humidity in the air verses how much the air can hold at that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to describe mid-level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air heat or cool as it rises in altitude?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atmosphere that is the sea of air in which we live and where all weather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of gas surrounding earth and held on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to which air must be cooled to become saturated with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Condensed water in the air is called ___ or a cloud, depending on the altitude when it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low, gray clouds that are precipitating (raining or snowing)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forming sheets or "layers"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cloud resembling heaps, lumps, or "plies" and indicating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atmosphere and its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Fog with greater than 0.62 miles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 systems spin clockwise in the northern hemisphere, true or false?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High, wispy clouds made of ice crystals; foretell worsening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warm air hold more or less water than cold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see a cloud halo around the sun or moon, will it likely be wet or dry in the next 12-24 hours?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Grade 8 Fall 2019</dc:title>
  <dcterms:created xsi:type="dcterms:W3CDTF">2021-10-11T12:17:40Z</dcterms:created>
  <dcterms:modified xsi:type="dcterms:W3CDTF">2021-10-11T12:17:40Z</dcterms:modified>
</cp:coreProperties>
</file>