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Meteorology Madness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 of oxygen that has 3 oxygen atoms in each molecule instead of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Transfer of thermal energy by the movement of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condition of earths atmosphere at a particular time and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plants are kept and heat is trapped forming a blanket but is an effet on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violent disturbance in the atmosphere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"envelope" of gases the surround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 pressure with center of dry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 the following equation what does this make? __=m/v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intrument used to measure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 in the weather map in which joins places that have the same temperature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Meteorology Madness Crossword</dc:title>
  <dcterms:created xsi:type="dcterms:W3CDTF">2021-10-11T12:16:36Z</dcterms:created>
  <dcterms:modified xsi:type="dcterms:W3CDTF">2021-10-11T12:16:36Z</dcterms:modified>
</cp:coreProperties>
</file>