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Meteorology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layer of the atmosphere where planes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flow of ground surface water into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layer of the atmosphere with the lowest pressure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thermal energy transfer that requires electromagnetic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winds that allowed Europeans to expand empire to the Americas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layer in the atmosphere that protects us from UV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polar easterlies hit our region due to a shift in the jet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layer of the atmosphere closest to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radiation is transferred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thin layer of gases surrounding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air moving from high pressure to low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front type that stays in an area for a long time bringing precipitation and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gas type that is the highest percentage in our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energy transfer that requires particles to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low pressure, hot air rises because it is __________ dense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slow moving front type that brings steady precipitation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flat and layered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narrow bands of high winds that flow from west to east at the top of the troposphere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fluffy, heaped, and piled up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type of rays that are blocked by the Ozone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water, in liquid or solid form, that falls from the atmosphere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referring to air masses, means 'REALLY cold'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water vapor changes to liquid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referring to air masses, means 'dry'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atmospheric conditions at a certain space at a certain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causes air pressure and holds in our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storm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referring to air masses, means 'humid'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liquid water changes to water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referring to air masses, means 'cold'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gases that hold in thermal energy  and cause global climate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second highest percentage gas in our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thermal energy transfer that requires circulation of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fast moving front type that brings stormy weather and heavy precipitation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wispy and feathered clouds that are above 18,000 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front type that produces very concentrated precipitation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temperature _________________ in the atmosphere as you move away from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when referring to air masses, means 'warm'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middle level clouds from 6,000 to 18,000 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Meteorology Terms</dc:title>
  <dcterms:created xsi:type="dcterms:W3CDTF">2021-10-11T12:17:10Z</dcterms:created>
  <dcterms:modified xsi:type="dcterms:W3CDTF">2021-10-11T12:17:10Z</dcterms:modified>
</cp:coreProperties>
</file>