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Meteorology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air rises, cold air sinks;  responsible for the blowing of wind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Continental Polar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apparent force that as a result of the earth's rotation deflects moving objects (such as projectiles or air currents) to the right in the northern hemisphere and to the left in the southern hemisphere.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Convection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for measuring the speed of the wind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Maritime Polar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used to determine wind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narrow band of fast, high altitude, westerly winds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Continental Tropical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body of air that is characterized by similar temperature and moisture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Jet streams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cool and moist; formed over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Stationary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cool and dry; formed over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Weather vane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and moist; formed over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Coriolis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and dry; formed over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Occluded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 region separating two air masses of different densities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Warm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cold, dense air displaces warm air, forcing warm air up along a steep front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Anemometer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advancing warm air displaces cold air, and the warm air rises above the cool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Maritime Tropical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warm and cold air meet, but neither moves into the others territory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Cold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cold air mass moves so rapidly that it overtakes a warm front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Air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Vocabulary</dc:title>
  <dcterms:created xsi:type="dcterms:W3CDTF">2021-10-11T12:17:19Z</dcterms:created>
  <dcterms:modified xsi:type="dcterms:W3CDTF">2021-10-11T12:17:19Z</dcterms:modified>
</cp:coreProperties>
</file>