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Meteorology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Maritime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Electromagnetic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Cirro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Extratropical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Barometric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Coriolis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 Vocabulary </dc:title>
  <dcterms:created xsi:type="dcterms:W3CDTF">2021-10-11T12:16:54Z</dcterms:created>
  <dcterms:modified xsi:type="dcterms:W3CDTF">2021-10-11T12:16:54Z</dcterms:modified>
</cp:coreProperties>
</file>