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Meter/Path/Mitt Word scramble</w:t>
      </w:r>
    </w:p>
    <w:p>
      <w:pPr>
        <w:pStyle w:val="Questions"/>
      </w:pPr>
      <w:r>
        <w:t xml:space="preserve">1. TYMMEYRS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YANTITPAH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ETEREMPIR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IEMT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MNINRTTITTEE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AMISRNTT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ATYHEMP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HLTAOYGOP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AAMLCIYSMTER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ISTAZMEPHY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THAYPA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ROETMEYG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EOTMCNTMIM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MRORHEETMTE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TIOM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Meter/Path/Mitt Word scramble</dc:title>
  <dcterms:created xsi:type="dcterms:W3CDTF">2021-10-11T12:17:26Z</dcterms:created>
  <dcterms:modified xsi:type="dcterms:W3CDTF">2021-10-11T12:17:26Z</dcterms:modified>
</cp:coreProperties>
</file>