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 A 3/4 time sign tells us there are 3 _____________notes worth in each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 meter in 4/4 tells us there are _____ beats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 The bottom number tells you what the _______ value is for each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there are two dots in front of a double bar, we must__________.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 the line that tells us to start over in our counting is the 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The top _____________ of a time sign tells how many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6/8 time would mean there are to be 6 ____________notes worth in a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double bar line in a piece of music tells us the tune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number of a time signature can be a __________, eight or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Meter is how many beats in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Meter Crossword</dc:title>
  <dcterms:created xsi:type="dcterms:W3CDTF">2021-10-11T12:16:56Z</dcterms:created>
  <dcterms:modified xsi:type="dcterms:W3CDTF">2021-10-11T12:16:56Z</dcterms:modified>
</cp:coreProperties>
</file>