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 that is two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 that is two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o-pen-ly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for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 that is two unstressed syllables, one stressed syllable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foot that is stressed, unstressed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arise and unbuild it again" - Shelley's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 BE or NOT to BE" -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for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 that is one unstressed syllable, two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 that is unstressed, stressed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heart-break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for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for seven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Meter Crossword Puzzle</dc:title>
  <dcterms:created xsi:type="dcterms:W3CDTF">2021-10-11T12:17:03Z</dcterms:created>
  <dcterms:modified xsi:type="dcterms:W3CDTF">2021-10-11T12:17:03Z</dcterms:modified>
</cp:coreProperties>
</file>