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Metformin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Interferes with absorption of this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Increases sensitivity 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Route of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Therapeutic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Monitor these lab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manage this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contraindication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to control this characteristic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adverse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Decreases hepatic production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Metformin</dc:title>
  <dcterms:created xsi:type="dcterms:W3CDTF">2021-10-11T12:17:53Z</dcterms:created>
  <dcterms:modified xsi:type="dcterms:W3CDTF">2021-10-11T12:17:53Z</dcterms:modified>
</cp:coreProperties>
</file>