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Cost of meth for one 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white, odorless, crystalline powder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form of taking meth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occurs when the blood supply to part of your brain is interrupted or reduced, depriving the brain tissue of oxygen and nutrients.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item needed to use meth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addictive drug in meth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a feeling that you think you’re capable of doing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Drugs that increase the central nervous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time users typically feel a strong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affect meth has on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being able to remember things,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ingredient used to make meth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withdrawal symptom of meth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 sensory perception of something that is not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Street name for methamphetamine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Meth</dc:title>
  <dcterms:created xsi:type="dcterms:W3CDTF">2021-10-11T12:17:32Z</dcterms:created>
  <dcterms:modified xsi:type="dcterms:W3CDTF">2021-10-11T12:17:32Z</dcterms:modified>
</cp:coreProperties>
</file>