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 name to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drug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this is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use this drug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tastes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street name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smells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way to use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way to use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like </w:t>
            </w:r>
          </w:p>
        </w:tc>
      </w:tr>
    </w:tbl>
    <w:p>
      <w:pPr>
        <w:pStyle w:val="WordBankSmall"/>
      </w:pPr>
      <w:r>
        <w:t xml:space="preserve">   meth    </w:t>
      </w:r>
      <w:r>
        <w:t xml:space="preserve">   meth lab    </w:t>
      </w:r>
      <w:r>
        <w:t xml:space="preserve">   methamphetamine    </w:t>
      </w:r>
      <w:r>
        <w:t xml:space="preserve">   inhale    </w:t>
      </w:r>
      <w:r>
        <w:t xml:space="preserve">   smoke    </w:t>
      </w:r>
      <w:r>
        <w:t xml:space="preserve">   injecting    </w:t>
      </w:r>
      <w:r>
        <w:t xml:space="preserve">   addictive    </w:t>
      </w:r>
      <w:r>
        <w:t xml:space="preserve">   crystals    </w:t>
      </w:r>
      <w:r>
        <w:t xml:space="preserve">   cat urine    </w:t>
      </w:r>
      <w:r>
        <w:t xml:space="preserve">   rotten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</dc:title>
  <dcterms:created xsi:type="dcterms:W3CDTF">2021-10-11T12:16:58Z</dcterms:created>
  <dcterms:modified xsi:type="dcterms:W3CDTF">2021-10-11T12:16:58Z</dcterms:modified>
</cp:coreProperties>
</file>