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getting off the addicted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tomorrow; symptom of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allowable amount of variation of a specified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excessive and dangerous dose of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speeds up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crushing meth up and taking it through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in your mouth; they get decay when taking meth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Releases in brain when taking this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body is dependent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version of the word "meth"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inability to stay asleep or to fall asleep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take meth through the blood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ridding the body of unhealthy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fear or anxiety </w:t>
            </w:r>
          </w:p>
        </w:tc>
      </w:tr>
    </w:tbl>
    <w:p>
      <w:pPr>
        <w:pStyle w:val="WordBankMedium"/>
      </w:pPr>
      <w:r>
        <w:t xml:space="preserve">   Methamphetamine     </w:t>
      </w:r>
      <w:r>
        <w:t xml:space="preserve">   Dopamine     </w:t>
      </w:r>
      <w:r>
        <w:t xml:space="preserve">   detox    </w:t>
      </w:r>
      <w:r>
        <w:t xml:space="preserve">   craving     </w:t>
      </w:r>
      <w:r>
        <w:t xml:space="preserve">   addiction     </w:t>
      </w:r>
      <w:r>
        <w:t xml:space="preserve">   injected     </w:t>
      </w:r>
      <w:r>
        <w:t xml:space="preserve">   snorted    </w:t>
      </w:r>
      <w:r>
        <w:t xml:space="preserve">   death    </w:t>
      </w:r>
      <w:r>
        <w:t xml:space="preserve">   stimulant     </w:t>
      </w:r>
      <w:r>
        <w:t xml:space="preserve">   withdrawl    </w:t>
      </w:r>
      <w:r>
        <w:t xml:space="preserve">   paranoia    </w:t>
      </w:r>
      <w:r>
        <w:t xml:space="preserve">   teeth     </w:t>
      </w:r>
      <w:r>
        <w:t xml:space="preserve">   tolerance     </w:t>
      </w:r>
      <w:r>
        <w:t xml:space="preserve">   insomnia     </w:t>
      </w:r>
      <w:r>
        <w:t xml:space="preserve">   overdose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</dc:title>
  <dcterms:created xsi:type="dcterms:W3CDTF">2021-10-11T12:17:00Z</dcterms:created>
  <dcterms:modified xsi:type="dcterms:W3CDTF">2021-10-11T12:17:00Z</dcterms:modified>
</cp:coreProperties>
</file>