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Meth Sweep Alliance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Moochers    </w:t>
      </w:r>
      <w:r>
        <w:t xml:space="preserve">   Bums    </w:t>
      </w:r>
      <w:r>
        <w:t xml:space="preserve">   Cooker    </w:t>
      </w:r>
      <w:r>
        <w:t xml:space="preserve">   Thief    </w:t>
      </w:r>
      <w:r>
        <w:t xml:space="preserve">   Dealer    </w:t>
      </w:r>
      <w:r>
        <w:t xml:space="preserve">   Smurf    </w:t>
      </w:r>
      <w:r>
        <w:t xml:space="preserve">   Sudafed    </w:t>
      </w:r>
      <w:r>
        <w:t xml:space="preserve">   Foil    </w:t>
      </w:r>
      <w:r>
        <w:t xml:space="preserve">   Fines    </w:t>
      </w:r>
      <w:r>
        <w:t xml:space="preserve">   Handcuffs    </w:t>
      </w:r>
      <w:r>
        <w:t xml:space="preserve">   Scumbag    </w:t>
      </w:r>
      <w:r>
        <w:t xml:space="preserve">   Unemployed    </w:t>
      </w:r>
      <w:r>
        <w:t xml:space="preserve">   Fakesickness    </w:t>
      </w:r>
      <w:r>
        <w:t xml:space="preserve">   Druggie    </w:t>
      </w:r>
      <w:r>
        <w:t xml:space="preserve">   Spoon    </w:t>
      </w:r>
      <w:r>
        <w:t xml:space="preserve">   Methpipe    </w:t>
      </w:r>
      <w:r>
        <w:t xml:space="preserve">   Prison    </w:t>
      </w:r>
      <w:r>
        <w:t xml:space="preserve">   Jail    </w:t>
      </w:r>
      <w:r>
        <w:t xml:space="preserve">   Rehab    </w:t>
      </w:r>
      <w:r>
        <w:t xml:space="preserve">   Tensixteen    </w:t>
      </w:r>
      <w:r>
        <w:t xml:space="preserve">   Heroin    </w:t>
      </w:r>
      <w:r>
        <w:t xml:space="preserve">   Tweakers    </w:t>
      </w:r>
      <w:r>
        <w:t xml:space="preserve">   Needles    </w:t>
      </w:r>
      <w:r>
        <w:t xml:space="preserve">   Rig    </w:t>
      </w:r>
      <w:r>
        <w:t xml:space="preserve">   Crystal    </w:t>
      </w:r>
      <w:r>
        <w:t xml:space="preserve">   Cocaine    </w:t>
      </w:r>
      <w:r>
        <w:t xml:space="preserve">   Meth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 Sweep Alliance</dc:title>
  <dcterms:created xsi:type="dcterms:W3CDTF">2021-10-11T12:16:46Z</dcterms:created>
  <dcterms:modified xsi:type="dcterms:W3CDTF">2021-10-11T12:16:46Z</dcterms:modified>
</cp:coreProperties>
</file>