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Trash    </w:t>
      </w:r>
      <w:r>
        <w:t xml:space="preserve">   Wash    </w:t>
      </w:r>
      <w:r>
        <w:t xml:space="preserve">   Gak    </w:t>
      </w:r>
      <w:r>
        <w:t xml:space="preserve">   Cotton Candy    </w:t>
      </w:r>
      <w:r>
        <w:t xml:space="preserve">   Uppers    </w:t>
      </w:r>
      <w:r>
        <w:t xml:space="preserve">   Scooby Snax    </w:t>
      </w:r>
      <w:r>
        <w:t xml:space="preserve">   Tweek    </w:t>
      </w:r>
      <w:r>
        <w:t xml:space="preserve">   Crank    </w:t>
      </w:r>
      <w:r>
        <w:t xml:space="preserve">   Tina    </w:t>
      </w:r>
      <w:r>
        <w:t xml:space="preserve">   Speed    </w:t>
      </w:r>
      <w:r>
        <w:t xml:space="preserve">   Chalk    </w:t>
      </w:r>
      <w:r>
        <w:t xml:space="preserve">   Meth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</dc:title>
  <dcterms:created xsi:type="dcterms:W3CDTF">2021-10-11T12:17:15Z</dcterms:created>
  <dcterms:modified xsi:type="dcterms:W3CDTF">2021-10-11T12:17:15Z</dcterms:modified>
</cp:coreProperties>
</file>