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 is Bad!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and crash is a side effect of meth when a remains awake for several days followed by an excessive amount of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 can be smoked, injected, and/or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Psychological effects of meth usage include, anxiety, emotional swings,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 can be made with a combination of over-the-counter medications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 is the most common street name for this drug.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 affects the nervous system by pumping up the levels of two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 is available in ___________ powder, crystal, and pill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effects of meth can last 6-8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 is highly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 is a ___________ drug, meaning it strongly activates certain systems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 was first manufactured in ___________; 1919.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 is Bad!</dc:title>
  <dcterms:created xsi:type="dcterms:W3CDTF">2021-10-11T12:16:17Z</dcterms:created>
  <dcterms:modified xsi:type="dcterms:W3CDTF">2021-10-11T12:16:17Z</dcterms:modified>
</cp:coreProperties>
</file>