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Methamphetamine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skinny    </w:t>
      </w:r>
      <w:r>
        <w:t xml:space="preserve">   energetic    </w:t>
      </w:r>
      <w:r>
        <w:t xml:space="preserve">   hairloss    </w:t>
      </w:r>
      <w:r>
        <w:t xml:space="preserve">   stroke    </w:t>
      </w:r>
      <w:r>
        <w:t xml:space="preserve">   moody    </w:t>
      </w:r>
      <w:r>
        <w:t xml:space="preserve">   confidence    </w:t>
      </w:r>
      <w:r>
        <w:t xml:space="preserve">   chalk    </w:t>
      </w:r>
      <w:r>
        <w:t xml:space="preserve">   ice    </w:t>
      </w:r>
      <w:r>
        <w:t xml:space="preserve">   Clumsiness    </w:t>
      </w:r>
      <w:r>
        <w:t xml:space="preserve">   appetite    </w:t>
      </w:r>
      <w:r>
        <w:t xml:space="preserve">   addiction    </w:t>
      </w:r>
      <w:r>
        <w:t xml:space="preserve">   Hyperthermia    </w:t>
      </w:r>
      <w:r>
        <w:t xml:space="preserve">   Anxiety    </w:t>
      </w:r>
      <w:r>
        <w:t xml:space="preserve">   Confusion    </w:t>
      </w:r>
      <w:r>
        <w:t xml:space="preserve">   Hallucinations    </w:t>
      </w:r>
      <w:r>
        <w:t xml:space="preserve">   Aggression    </w:t>
      </w:r>
      <w:r>
        <w:t xml:space="preserve">   Depression    </w:t>
      </w:r>
      <w:r>
        <w:t xml:space="preserve">   Paranoi    </w:t>
      </w:r>
      <w:r>
        <w:t xml:space="preserve">   drugs    </w:t>
      </w:r>
      <w:r>
        <w:t xml:space="preserve">   Methamphetamine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Methamphetamine </dc:title>
  <dcterms:created xsi:type="dcterms:W3CDTF">2021-10-11T12:17:37Z</dcterms:created>
  <dcterms:modified xsi:type="dcterms:W3CDTF">2021-10-11T12:17:37Z</dcterms:modified>
</cp:coreProperties>
</file>