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Methamphetamine</w:t>
      </w:r>
    </w:p>
    <w:p>
      <w:pPr>
        <w:pStyle w:val="Questions"/>
      </w:pPr>
      <w:r>
        <w:t xml:space="preserve">1. MEIAHAEPTETMHNM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OESN EBDLSE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ETOSRK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ANKCR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ETIWHG LSSO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PSEEGIN DSDRSREOI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RTSHA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TERDSNO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RTITONG TETEH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TRLAYCS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ALMTSNTUI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AHDD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KMOEDS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SETIGNAW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</dc:title>
  <dcterms:created xsi:type="dcterms:W3CDTF">2021-10-11T12:17:22Z</dcterms:created>
  <dcterms:modified xsi:type="dcterms:W3CDTF">2021-10-11T12:17:22Z</dcterms:modified>
</cp:coreProperties>
</file>