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Methamphetamine word search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Binge    </w:t>
      </w:r>
      <w:r>
        <w:t xml:space="preserve">   Swollow    </w:t>
      </w:r>
      <w:r>
        <w:t xml:space="preserve">   Smoke    </w:t>
      </w:r>
      <w:r>
        <w:t xml:space="preserve">   Snort    </w:t>
      </w:r>
      <w:r>
        <w:t xml:space="preserve">   Inject    </w:t>
      </w:r>
      <w:r>
        <w:t xml:space="preserve">   Stimulant    </w:t>
      </w:r>
      <w:r>
        <w:t xml:space="preserve">   Drug    </w:t>
      </w:r>
      <w:r>
        <w:t xml:space="preserve">   Addictive    </w:t>
      </w:r>
      <w:r>
        <w:t xml:space="preserve">   Crystal    </w:t>
      </w:r>
      <w:r>
        <w:t xml:space="preserve">   Glass    </w:t>
      </w:r>
      <w:r>
        <w:t xml:space="preserve">   Speed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Methamphetamine word search -</dc:title>
  <dcterms:created xsi:type="dcterms:W3CDTF">2021-10-10T23:46:27Z</dcterms:created>
  <dcterms:modified xsi:type="dcterms:W3CDTF">2021-10-10T23:46:27Z</dcterms:modified>
</cp:coreProperties>
</file>