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Methicillin Resistant Staphylococcus Aureus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way to prevent the spread of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place MRSA can be found of the body of a healthy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IV antibiotic used to treat MRSA?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Oral antibiotic used to treat MRSA?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Contact precautions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serious complication of MRSA?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way MRSA is 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abbreviation of Methicillin Resistant Staphylococcus Aureus?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person is a carrier, they have what type of MRSA?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precaution is a MRSA patient placed under?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Methicillin Resistant Staphylococcus Aureus</dc:title>
  <dcterms:created xsi:type="dcterms:W3CDTF">2021-10-11T12:17:41Z</dcterms:created>
  <dcterms:modified xsi:type="dcterms:W3CDTF">2021-10-11T12:17:41Z</dcterms:modified>
</cp:coreProperties>
</file>