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Methin' Around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geekin    </w:t>
      </w:r>
      <w:r>
        <w:t xml:space="preserve">   hot rail    </w:t>
      </w:r>
      <w:r>
        <w:t xml:space="preserve">   bong    </w:t>
      </w:r>
      <w:r>
        <w:t xml:space="preserve">   bubble    </w:t>
      </w:r>
      <w:r>
        <w:t xml:space="preserve">   anhydrous    </w:t>
      </w:r>
      <w:r>
        <w:t xml:space="preserve">   red and black    </w:t>
      </w:r>
      <w:r>
        <w:t xml:space="preserve">   fiend    </w:t>
      </w:r>
      <w:r>
        <w:t xml:space="preserve">   conspiracy    </w:t>
      </w:r>
      <w:r>
        <w:t xml:space="preserve">   indictment    </w:t>
      </w:r>
      <w:r>
        <w:t xml:space="preserve">   ftf    </w:t>
      </w:r>
      <w:r>
        <w:t xml:space="preserve">   confidential    </w:t>
      </w:r>
      <w:r>
        <w:t xml:space="preserve">   informant    </w:t>
      </w:r>
      <w:r>
        <w:t xml:space="preserve">   tweaker    </w:t>
      </w:r>
      <w:r>
        <w:t xml:space="preserve">   pilfer    </w:t>
      </w:r>
      <w:r>
        <w:t xml:space="preserve">   missouri    </w:t>
      </w:r>
      <w:r>
        <w:t xml:space="preserve">   springfield    </w:t>
      </w:r>
      <w:r>
        <w:t xml:space="preserve">   dope    </w:t>
      </w:r>
      <w:r>
        <w:t xml:space="preserve">   snitch    </w:t>
      </w:r>
      <w:r>
        <w:t xml:space="preserve">   dirtbox    </w:t>
      </w:r>
      <w:r>
        <w:t xml:space="preserve">   stingray    </w:t>
      </w:r>
      <w:r>
        <w:t xml:space="preserve">   allegedly    </w:t>
      </w:r>
      <w:r>
        <w:t xml:space="preserve">   meth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Methin' Around</dc:title>
  <dcterms:created xsi:type="dcterms:W3CDTF">2021-10-11T12:16:29Z</dcterms:created>
  <dcterms:modified xsi:type="dcterms:W3CDTF">2021-10-11T12:16:29Z</dcterms:modified>
</cp:coreProperties>
</file>