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for studying and experimenting that helps reach a scientific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variables that change when independent variable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need to complete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 that remain unchanged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you change to see if it impacts a change in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scientific test where you perform actions and carefully observe their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validates or disproves the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information that is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 or examine something carefully in a methodical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Lab</dc:title>
  <dcterms:created xsi:type="dcterms:W3CDTF">2021-10-11T12:18:04Z</dcterms:created>
  <dcterms:modified xsi:type="dcterms:W3CDTF">2021-10-11T12:18:04Z</dcterms:modified>
</cp:coreProperties>
</file>