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communion    </w:t>
      </w:r>
      <w:r>
        <w:t xml:space="preserve">   community    </w:t>
      </w:r>
      <w:r>
        <w:t xml:space="preserve">   bible    </w:t>
      </w:r>
      <w:r>
        <w:t xml:space="preserve">   jesus    </w:t>
      </w:r>
      <w:r>
        <w:t xml:space="preserve">   church    </w:t>
      </w:r>
      <w:r>
        <w:t xml:space="preserve">   united    </w:t>
      </w:r>
      <w:r>
        <w:t xml:space="preserve">   pray    </w:t>
      </w:r>
      <w:r>
        <w:t xml:space="preserve">   faith    </w:t>
      </w:r>
      <w:r>
        <w:t xml:space="preserve">   peace    </w:t>
      </w:r>
      <w:r>
        <w:t xml:space="preserve">   love    </w:t>
      </w:r>
      <w:r>
        <w:t xml:space="preserve">   god    </w:t>
      </w:r>
      <w:r>
        <w:t xml:space="preserve">   methodism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Methodism</dc:title>
  <dcterms:created xsi:type="dcterms:W3CDTF">2021-10-11T12:16:12Z</dcterms:created>
  <dcterms:modified xsi:type="dcterms:W3CDTF">2021-10-11T12:16:12Z</dcterms:modified>
</cp:coreProperties>
</file>