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Methodist Church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Matthias    </w:t>
      </w:r>
      <w:r>
        <w:t xml:space="preserve">   Judas    </w:t>
      </w:r>
      <w:r>
        <w:t xml:space="preserve">   Simon    </w:t>
      </w: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Methodist Church Service</dc:title>
  <dcterms:created xsi:type="dcterms:W3CDTF">2021-10-11T12:17:03Z</dcterms:created>
  <dcterms:modified xsi:type="dcterms:W3CDTF">2021-10-11T12:17:03Z</dcterms:modified>
</cp:coreProperties>
</file>