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Methodist Vocabulary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acolyte    </w:t>
      </w:r>
      <w:r>
        <w:t xml:space="preserve">   Aldersgate    </w:t>
      </w:r>
      <w:r>
        <w:t xml:space="preserve">   Asbury    </w:t>
      </w:r>
      <w:r>
        <w:t xml:space="preserve">   benediction    </w:t>
      </w:r>
      <w:r>
        <w:t xml:space="preserve">   bishop    </w:t>
      </w:r>
      <w:r>
        <w:t xml:space="preserve">   chalice    </w:t>
      </w:r>
      <w:r>
        <w:t xml:space="preserve">   Cokesbury    </w:t>
      </w:r>
      <w:r>
        <w:t xml:space="preserve">   communion    </w:t>
      </w:r>
      <w:r>
        <w:t xml:space="preserve">   delegate    </w:t>
      </w:r>
      <w:r>
        <w:t xml:space="preserve">   district    </w:t>
      </w:r>
      <w:r>
        <w:t xml:space="preserve">   doxology    </w:t>
      </w:r>
      <w:r>
        <w:t xml:space="preserve">   elements    </w:t>
      </w:r>
      <w:r>
        <w:t xml:space="preserve">   Epworth    </w:t>
      </w:r>
      <w:r>
        <w:t xml:space="preserve">   font    </w:t>
      </w:r>
      <w:r>
        <w:t xml:space="preserve">   gospel    </w:t>
      </w:r>
      <w:r>
        <w:t xml:space="preserve">   hosanna    </w:t>
      </w:r>
      <w:r>
        <w:t xml:space="preserve">   hymnal    </w:t>
      </w:r>
      <w:r>
        <w:t xml:space="preserve">   inclusiveness    </w:t>
      </w:r>
      <w:r>
        <w:t xml:space="preserve">   invocation    </w:t>
      </w:r>
      <w:r>
        <w:t xml:space="preserve">   jurisdiction    </w:t>
      </w:r>
      <w:r>
        <w:t xml:space="preserve">   Methodism    </w:t>
      </w:r>
      <w:r>
        <w:t xml:space="preserve">   narthex    </w:t>
      </w:r>
      <w:r>
        <w:t xml:space="preserve">   Obberbein    </w:t>
      </w:r>
      <w:r>
        <w:t xml:space="preserve">   offertory    </w:t>
      </w:r>
      <w:r>
        <w:t xml:space="preserve">   palms    </w:t>
      </w:r>
      <w:r>
        <w:t xml:space="preserve">   pastor    </w:t>
      </w:r>
      <w:r>
        <w:t xml:space="preserve">   psalm    </w:t>
      </w:r>
      <w:r>
        <w:t xml:space="preserve">   response    </w:t>
      </w:r>
      <w:r>
        <w:t xml:space="preserve">   sanctuary    </w:t>
      </w:r>
      <w:r>
        <w:t xml:space="preserve">   stole    </w:t>
      </w:r>
      <w:r>
        <w:t xml:space="preserve">   Tenebrae    </w:t>
      </w:r>
      <w:r>
        <w:t xml:space="preserve">   unity    </w:t>
      </w:r>
      <w:r>
        <w:t xml:space="preserve">   vestments    </w:t>
      </w:r>
      <w:r>
        <w:t xml:space="preserve">   Wesley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Methodist Vocabulary Word Search </dc:title>
  <dcterms:created xsi:type="dcterms:W3CDTF">2021-10-11T12:17:55Z</dcterms:created>
  <dcterms:modified xsi:type="dcterms:W3CDTF">2021-10-11T12:17:55Z</dcterms:modified>
</cp:coreProperties>
</file>