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legal to be able to have sex?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can get pregnant even when she is on her ******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condom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method of contraception can last up to thirteen weeks?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stops ovulation and thickens cervical mucus to prevent the sperm reaching an egg?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a female condom?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common method of contaception?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preventing a pregnancy?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inserted into the skin of the upper arm as a method of contraception?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can get pregnant if a man's ***** reaches her egg.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a ****** to use a condom or not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inserted into the vagina during intercourse?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Contraception</dc:title>
  <dcterms:created xsi:type="dcterms:W3CDTF">2021-10-11T12:16:38Z</dcterms:created>
  <dcterms:modified xsi:type="dcterms:W3CDTF">2021-10-11T12:16:38Z</dcterms:modified>
</cp:coreProperties>
</file>