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VIVA VOCE    </w:t>
      </w:r>
      <w:r>
        <w:t xml:space="preserve">   PORTFOLIO    </w:t>
      </w:r>
      <w:r>
        <w:t xml:space="preserve">   PRACTICAL    </w:t>
      </w:r>
      <w:r>
        <w:t xml:space="preserve">   MULTICHOICE    </w:t>
      </w:r>
      <w:r>
        <w:t xml:space="preserve">   PROFESSIONAL DISCUSSION    </w:t>
      </w:r>
      <w:r>
        <w:t xml:space="preserve">   ESSAY    </w:t>
      </w:r>
      <w:r>
        <w:t xml:space="preserve">   HOLISTIC    </w:t>
      </w:r>
      <w:r>
        <w:t xml:space="preserve">   ASSIGNMENTS    </w:t>
      </w:r>
      <w:r>
        <w:t xml:space="preserve">   ORAL    </w:t>
      </w:r>
      <w:r>
        <w:t xml:space="preserve">   WRITTEN    </w:t>
      </w:r>
      <w:r>
        <w:t xml:space="preserve">   OBSERVATIONS    </w:t>
      </w:r>
      <w:r>
        <w:t xml:space="preserve">   QUESTIONS    </w:t>
      </w:r>
      <w:r>
        <w:t xml:space="preserve">   SELF ASSESSMENT    </w:t>
      </w:r>
      <w:r>
        <w:t xml:space="preserve">   PEER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Assessment</dc:title>
  <dcterms:created xsi:type="dcterms:W3CDTF">2021-10-11T12:17:10Z</dcterms:created>
  <dcterms:modified xsi:type="dcterms:W3CDTF">2021-10-11T12:17:10Z</dcterms:modified>
</cp:coreProperties>
</file>